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Parliament    </w:t>
      </w:r>
      <w:r>
        <w:t xml:space="preserve">   England    </w:t>
      </w:r>
      <w:r>
        <w:t xml:space="preserve">   jurisdiction    </w:t>
      </w:r>
      <w:r>
        <w:t xml:space="preserve">   Commencement    </w:t>
      </w:r>
      <w:r>
        <w:t xml:space="preserve">   Queen    </w:t>
      </w:r>
      <w:r>
        <w:t xml:space="preserve">   Governor General    </w:t>
      </w:r>
      <w:r>
        <w:t xml:space="preserve">   Assent    </w:t>
      </w:r>
      <w:r>
        <w:t xml:space="preserve">   Act    </w:t>
      </w:r>
      <w:r>
        <w:t xml:space="preserve">   passed    </w:t>
      </w:r>
      <w:r>
        <w:t xml:space="preserve">   Debate    </w:t>
      </w:r>
      <w:r>
        <w:t xml:space="preserve">   Second Reading    </w:t>
      </w:r>
      <w:r>
        <w:t xml:space="preserve">   First Reading    </w:t>
      </w:r>
      <w:r>
        <w:t xml:space="preserve">   Bill    </w:t>
      </w:r>
      <w:r>
        <w:t xml:space="preserve">   legislation    </w:t>
      </w:r>
      <w:r>
        <w:t xml:space="preserve">   The Senate    </w:t>
      </w:r>
      <w:r>
        <w:t xml:space="preserve">   House of Representatives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Law</dc:title>
  <dcterms:created xsi:type="dcterms:W3CDTF">2021-10-11T01:43:09Z</dcterms:created>
  <dcterms:modified xsi:type="dcterms:W3CDTF">2021-10-11T01:43:09Z</dcterms:modified>
</cp:coreProperties>
</file>