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ranking of courts from lowest to highest in order of the seriousness of the type of case they can determine.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randomly selected citizens who are called to determine the verdict in a criminal.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dispute in which an individual has committed an illegal act that inflicts harm another and is taken to court by State or Govt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Verdict in a criminal case where the accused has found to have committed an offence.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accused person being taken to court by the state or government of behalf of society.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of principles and aims that will shape future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verdict in a criminal trial where the accused is found to not have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made by judges or the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dispute where an individual alleges another has breached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hearing to resolve and determine the outcome in a criminal or civil dispute heard in the country or supreme court.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Law</dc:title>
  <dcterms:created xsi:type="dcterms:W3CDTF">2021-10-11T01:43:25Z</dcterms:created>
  <dcterms:modified xsi:type="dcterms:W3CDTF">2021-10-11T01:43:25Z</dcterms:modified>
</cp:coreProperties>
</file>