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Australian Locations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Tasmania    </w:t>
      </w:r>
      <w:r>
        <w:t xml:space="preserve">   Surfers Paradise    </w:t>
      </w:r>
      <w:r>
        <w:t xml:space="preserve">   Central Coast    </w:t>
      </w:r>
      <w:r>
        <w:t xml:space="preserve">   QLD    </w:t>
      </w:r>
      <w:r>
        <w:t xml:space="preserve">   Port Douglas    </w:t>
      </w:r>
      <w:r>
        <w:t xml:space="preserve">   Blue Mountains    </w:t>
      </w:r>
      <w:r>
        <w:t xml:space="preserve">   Three sisters    </w:t>
      </w:r>
      <w:r>
        <w:t xml:space="preserve">   Darwin    </w:t>
      </w:r>
      <w:r>
        <w:t xml:space="preserve">   Canberra    </w:t>
      </w:r>
      <w:r>
        <w:t xml:space="preserve">   Big Banana    </w:t>
      </w:r>
      <w:r>
        <w:t xml:space="preserve">   melbourne    </w:t>
      </w:r>
      <w:r>
        <w:t xml:space="preserve">   great barrier reef    </w:t>
      </w:r>
      <w:r>
        <w:t xml:space="preserve">   Uluru    </w:t>
      </w:r>
      <w:r>
        <w:t xml:space="preserve">   Opera house    </w:t>
      </w:r>
      <w:r>
        <w:t xml:space="preserve">   sydney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Australian Locations</dc:title>
  <dcterms:created xsi:type="dcterms:W3CDTF">2021-10-11T01:44:19Z</dcterms:created>
  <dcterms:modified xsi:type="dcterms:W3CDTF">2021-10-11T01:44:19Z</dcterms:modified>
</cp:coreProperties>
</file>