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onedollar    </w:t>
      </w:r>
      <w:r>
        <w:t xml:space="preserve">   fiftydollars    </w:t>
      </w:r>
      <w:r>
        <w:t xml:space="preserve">   tendollars    </w:t>
      </w:r>
      <w:r>
        <w:t xml:space="preserve">   echidna    </w:t>
      </w:r>
      <w:r>
        <w:t xml:space="preserve">   platypus    </w:t>
      </w:r>
      <w:r>
        <w:t xml:space="preserve">   lyrebird    </w:t>
      </w:r>
      <w:r>
        <w:t xml:space="preserve">   emu    </w:t>
      </w:r>
      <w:r>
        <w:t xml:space="preserve">   kangaroo    </w:t>
      </w:r>
      <w:r>
        <w:t xml:space="preserve">   queen    </w:t>
      </w:r>
      <w:r>
        <w:t xml:space="preserve">   change    </w:t>
      </w:r>
      <w:r>
        <w:t xml:space="preserve">   spend    </w:t>
      </w:r>
      <w:r>
        <w:t xml:space="preserve">   shopping    </w:t>
      </w:r>
      <w:r>
        <w:t xml:space="preserve">   cent    </w:t>
      </w:r>
      <w:r>
        <w:t xml:space="preserve">   dollar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Money </dc:title>
  <dcterms:created xsi:type="dcterms:W3CDTF">2021-10-11T01:44:55Z</dcterms:created>
  <dcterms:modified xsi:type="dcterms:W3CDTF">2021-10-11T01:44:55Z</dcterms:modified>
</cp:coreProperties>
</file>