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Money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Edith Cowan    </w:t>
      </w:r>
      <w:r>
        <w:t xml:space="preserve">   Reverend John Flynn    </w:t>
      </w:r>
      <w:r>
        <w:t xml:space="preserve">   Queen Elizabeth II    </w:t>
      </w:r>
      <w:r>
        <w:t xml:space="preserve">   Bank    </w:t>
      </w:r>
      <w:r>
        <w:t xml:space="preserve">   Windmill    </w:t>
      </w:r>
      <w:r>
        <w:t xml:space="preserve">   Parliament House    </w:t>
      </w:r>
      <w:r>
        <w:t xml:space="preserve">   Dame Nellie Melba    </w:t>
      </w:r>
      <w:r>
        <w:t xml:space="preserve">   Polymer    </w:t>
      </w:r>
      <w:r>
        <w:t xml:space="preserve">   Cash    </w:t>
      </w:r>
      <w:r>
        <w:t xml:space="preserve">   change    </w:t>
      </w:r>
      <w:r>
        <w:t xml:space="preserve">   Economy    </w:t>
      </w:r>
      <w:r>
        <w:t xml:space="preserve">   Cents    </w:t>
      </w:r>
      <w:r>
        <w:t xml:space="preserve">   Dollars    </w:t>
      </w:r>
      <w:r>
        <w:t xml:space="preserve">   silver    </w:t>
      </w:r>
      <w:r>
        <w:t xml:space="preserve">   Notes    </w:t>
      </w:r>
      <w:r>
        <w:t xml:space="preserve">   Coins    </w:t>
      </w:r>
      <w:r>
        <w:t xml:space="preserve">   Gold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Money Word Search</dc:title>
  <dcterms:created xsi:type="dcterms:W3CDTF">2021-10-11T01:44:47Z</dcterms:created>
  <dcterms:modified xsi:type="dcterms:W3CDTF">2021-10-11T01:44:47Z</dcterms:modified>
</cp:coreProperties>
</file>