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Music -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Kylie Minogue    </w:t>
      </w:r>
      <w:r>
        <w:t xml:space="preserve">   Nick Cave    </w:t>
      </w:r>
      <w:r>
        <w:t xml:space="preserve">   INXS    </w:t>
      </w:r>
      <w:r>
        <w:t xml:space="preserve">   John Williamson    </w:t>
      </w:r>
      <w:r>
        <w:t xml:space="preserve">   Bee Gees    </w:t>
      </w:r>
      <w:r>
        <w:t xml:space="preserve">   ACDC    </w:t>
      </w:r>
      <w:r>
        <w:t xml:space="preserve">   Archie Roach    </w:t>
      </w:r>
      <w:r>
        <w:t xml:space="preserve">   Slim Dusty    </w:t>
      </w:r>
      <w:r>
        <w:t xml:space="preserve">   Guy Sebastian    </w:t>
      </w:r>
      <w:r>
        <w:t xml:space="preserve">   Keith Urban    </w:t>
      </w:r>
      <w:r>
        <w:t xml:space="preserve">   Jimmy Barnes    </w:t>
      </w:r>
      <w:r>
        <w:t xml:space="preserve">   Missy Higgins    </w:t>
      </w:r>
      <w:r>
        <w:t xml:space="preserve">   Delta Goodrem    </w:t>
      </w:r>
      <w:r>
        <w:t xml:space="preserve">   Paul Kelly    </w:t>
      </w:r>
      <w:r>
        <w:t xml:space="preserve">   Kev Carmody    </w:t>
      </w:r>
      <w:r>
        <w:t xml:space="preserve">   Sheppard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Music - Artists</dc:title>
  <dcterms:created xsi:type="dcterms:W3CDTF">2021-10-11T01:44:50Z</dcterms:created>
  <dcterms:modified xsi:type="dcterms:W3CDTF">2021-10-11T01:44:50Z</dcterms:modified>
</cp:coreProperties>
</file>