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 is considered a national instrument for australian aborigines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mythology is also known as australian _________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in charge of mayhem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 is a ceremony in which boys become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can be traced through the sky and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of the skies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throwing a play stick is also known as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is the large creature from aboriginal mythology.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aboriginal population has a small but growing number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_____ is considered a type of football for the aborigines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an aboriginal god dies, they have ceremonies called _________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main belief is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 is a ceremonial meeting for australian aboriginal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dreamtime was originally used by 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about 900 _________ aboriginal groups across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brothers were two dreamtime brothers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aboriginal people thought that religion was a property that you could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guardian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in charge of fertility is 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creation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baiame's son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traditional _________ were often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 of dreamtime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_______ is the marsupial in australian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______is the mythical hominid meant to live in the australian wilderness.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Mythology </dc:title>
  <dcterms:created xsi:type="dcterms:W3CDTF">2021-10-11T01:43:16Z</dcterms:created>
  <dcterms:modified xsi:type="dcterms:W3CDTF">2021-10-11T01:43:16Z</dcterms:modified>
</cp:coreProperties>
</file>