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Opposition    </w:t>
      </w:r>
      <w:r>
        <w:t xml:space="preserve">   Debate    </w:t>
      </w:r>
      <w:r>
        <w:t xml:space="preserve">   Federation    </w:t>
      </w:r>
      <w:r>
        <w:t xml:space="preserve">   States    </w:t>
      </w:r>
      <w:r>
        <w:t xml:space="preserve">   Constitution    </w:t>
      </w:r>
      <w:r>
        <w:t xml:space="preserve">   Law    </w:t>
      </w:r>
      <w:r>
        <w:t xml:space="preserve">   Australia    </w:t>
      </w:r>
      <w:r>
        <w:t xml:space="preserve">   Scott Morrison    </w:t>
      </w:r>
      <w:r>
        <w:t xml:space="preserve">   Liberal    </w:t>
      </w:r>
      <w:r>
        <w:t xml:space="preserve">   Labor    </w:t>
      </w:r>
      <w:r>
        <w:t xml:space="preserve">   Senate    </w:t>
      </w:r>
      <w:r>
        <w:t xml:space="preserve">   House of Representatives    </w:t>
      </w:r>
      <w:r>
        <w:t xml:space="preserve">   Canberra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Parliament</dc:title>
  <dcterms:created xsi:type="dcterms:W3CDTF">2021-10-11T01:44:37Z</dcterms:created>
  <dcterms:modified xsi:type="dcterms:W3CDTF">2021-10-11T01:44:37Z</dcterms:modified>
</cp:coreProperties>
</file>