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Places</w:t>
      </w:r>
    </w:p>
    <w:p>
      <w:pPr>
        <w:pStyle w:val="Questions"/>
      </w:pPr>
      <w:r>
        <w:t xml:space="preserve">1. ENSYYD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ATOBRH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OEWLTLIVNS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TMTHAROW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SNETLWCEA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SRANCI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ULBOEMREN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GLNEOEG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YAURLB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HTNEPRI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NDOAILLL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OAKRNROECB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WIOPRGSODN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LEEBG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BRKOENGOL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LQNNESAUDE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OSANO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ASANTMIA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NIRDAW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HRPET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TRAATAMPRA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NOKABCWLT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YLNAM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EDADELIA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IDBON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Places</dc:title>
  <dcterms:created xsi:type="dcterms:W3CDTF">2021-10-11T01:44:06Z</dcterms:created>
  <dcterms:modified xsi:type="dcterms:W3CDTF">2021-10-11T01:44:06Z</dcterms:modified>
</cp:coreProperties>
</file>