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Plants and 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Numbat    </w:t>
      </w:r>
      <w:r>
        <w:t xml:space="preserve">   GumTree    </w:t>
      </w:r>
      <w:r>
        <w:t xml:space="preserve">   GrassTree    </w:t>
      </w:r>
      <w:r>
        <w:t xml:space="preserve">   Wombat    </w:t>
      </w:r>
      <w:r>
        <w:t xml:space="preserve">   Possum    </w:t>
      </w:r>
      <w:r>
        <w:t xml:space="preserve">   Kookaburra    </w:t>
      </w:r>
      <w:r>
        <w:t xml:space="preserve">   Platypus    </w:t>
      </w:r>
      <w:r>
        <w:t xml:space="preserve">   Koala    </w:t>
      </w:r>
      <w:r>
        <w:t xml:space="preserve">   Emu    </w:t>
      </w:r>
      <w:r>
        <w:t xml:space="preserve">   Kangaroo    </w:t>
      </w:r>
      <w:r>
        <w:t xml:space="preserve">   Echidna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Plants and Animals </dc:title>
  <dcterms:created xsi:type="dcterms:W3CDTF">2021-10-11T01:44:08Z</dcterms:created>
  <dcterms:modified xsi:type="dcterms:W3CDTF">2021-10-11T01:44:08Z</dcterms:modified>
</cp:coreProperties>
</file>