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Pottery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Mitchell    </w:t>
      </w:r>
      <w:r>
        <w:t xml:space="preserve">   Takacs    </w:t>
      </w:r>
      <w:r>
        <w:t xml:space="preserve">   Cynthia    </w:t>
      </w:r>
      <w:r>
        <w:t xml:space="preserve">   Braemore    </w:t>
      </w:r>
      <w:r>
        <w:t xml:space="preserve">   Little Sidney    </w:t>
      </w:r>
      <w:r>
        <w:t xml:space="preserve">   Decor    </w:t>
      </w:r>
      <w:r>
        <w:t xml:space="preserve">   Mehroh    </w:t>
      </w:r>
      <w:r>
        <w:t xml:space="preserve">   Coronet    </w:t>
      </w:r>
      <w:r>
        <w:t xml:space="preserve">   Arns    </w:t>
      </w:r>
      <w:r>
        <w:t xml:space="preserve">   Bosley    </w:t>
      </w:r>
      <w:r>
        <w:t xml:space="preserve">   Rose Noble    </w:t>
      </w:r>
      <w:r>
        <w:t xml:space="preserve">   DaisyWare    </w:t>
      </w:r>
      <w:r>
        <w:t xml:space="preserve">   Sayers    </w:t>
      </w:r>
      <w:r>
        <w:t xml:space="preserve">   JoeSartori    </w:t>
      </w:r>
      <w:r>
        <w:t xml:space="preserve">   Lyndale    </w:t>
      </w:r>
      <w:r>
        <w:t xml:space="preserve">   Rosedale    </w:t>
      </w:r>
      <w:r>
        <w:t xml:space="preserve">   Amanda    </w:t>
      </w:r>
      <w:r>
        <w:t xml:space="preserve">   Florenz    </w:t>
      </w:r>
      <w:r>
        <w:t xml:space="preserve">   StudioAnna    </w:t>
      </w:r>
      <w:r>
        <w:t xml:space="preserve">   Dyson    </w:t>
      </w:r>
      <w:r>
        <w:t xml:space="preserve">   RobertGordon    </w:t>
      </w:r>
      <w:r>
        <w:t xml:space="preserve">   FloraLandells    </w:t>
      </w:r>
      <w:r>
        <w:t xml:space="preserve">   Raynham    </w:t>
      </w:r>
      <w:r>
        <w:t xml:space="preserve">   Pates    </w:t>
      </w:r>
      <w:r>
        <w:t xml:space="preserve">   Mingay    </w:t>
      </w:r>
      <w:r>
        <w:t xml:space="preserve">   Fowler    </w:t>
      </w:r>
      <w:r>
        <w:t xml:space="preserve">   Ellis    </w:t>
      </w:r>
      <w:r>
        <w:t xml:space="preserve">   Darbyshire    </w:t>
      </w:r>
      <w:r>
        <w:t xml:space="preserve">   McHugh    </w:t>
      </w:r>
      <w:r>
        <w:t xml:space="preserve">   Campbell    </w:t>
      </w:r>
      <w:r>
        <w:t xml:space="preserve">   BrownieDowning    </w:t>
      </w:r>
      <w:r>
        <w:t xml:space="preserve">   Boyd    </w:t>
      </w:r>
      <w:r>
        <w:t xml:space="preserve">   Bendigo    </w:t>
      </w:r>
      <w:r>
        <w:t xml:space="preserve">   Newtone    </w:t>
      </w:r>
      <w:r>
        <w:t xml:space="preserve">   Bennetts    </w:t>
      </w:r>
      <w:r>
        <w:t xml:space="preserve">   Harvey    </w:t>
      </w:r>
      <w:r>
        <w:t xml:space="preserve">   Stones    </w:t>
      </w:r>
      <w:r>
        <w:t xml:space="preserve">   Wembleyware    </w:t>
      </w:r>
      <w:r>
        <w:t xml:space="preserve">   Bakewells    </w:t>
      </w:r>
      <w:r>
        <w:t xml:space="preserve">   Mashman    </w:t>
      </w:r>
      <w:r>
        <w:t xml:space="preserve">   Diana    </w:t>
      </w:r>
      <w:r>
        <w:t xml:space="preserve">   Shelmar    </w:t>
      </w:r>
      <w:r>
        <w:t xml:space="preserve">   Melrose    </w:t>
      </w:r>
      <w:r>
        <w:t xml:space="preserve">   Remued    </w:t>
      </w:r>
      <w:r>
        <w:t xml:space="preserve">   Hoffmann    </w:t>
      </w:r>
      <w:r>
        <w:t xml:space="preserve">   Australian Pottery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Pottery</dc:title>
  <dcterms:created xsi:type="dcterms:W3CDTF">2021-10-11T01:43:12Z</dcterms:created>
  <dcterms:modified xsi:type="dcterms:W3CDTF">2021-10-11T01:43:12Z</dcterms:modified>
</cp:coreProperties>
</file>