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MACQUARIE    </w:t>
      </w:r>
      <w:r>
        <w:t xml:space="preserve">   MARYBINONG    </w:t>
      </w:r>
      <w:r>
        <w:t xml:space="preserve">   MURRUMBIDGEE    </w:t>
      </w:r>
      <w:r>
        <w:t xml:space="preserve">   DIAMINTINA    </w:t>
      </w:r>
      <w:r>
        <w:t xml:space="preserve">   NAMOI    </w:t>
      </w:r>
      <w:r>
        <w:t xml:space="preserve">   HENTY    </w:t>
      </w:r>
      <w:r>
        <w:t xml:space="preserve">   FINKE    </w:t>
      </w:r>
      <w:r>
        <w:t xml:space="preserve">   SWAN    </w:t>
      </w:r>
      <w:r>
        <w:t xml:space="preserve">   ROSS    </w:t>
      </w:r>
      <w:r>
        <w:t xml:space="preserve">   RAMU    </w:t>
      </w:r>
      <w:r>
        <w:t xml:space="preserve">   OUSE    </w:t>
      </w:r>
      <w:r>
        <w:t xml:space="preserve">   MARY    </w:t>
      </w:r>
      <w:r>
        <w:t xml:space="preserve">   KING    </w:t>
      </w:r>
      <w:r>
        <w:t xml:space="preserve">   HUON    </w:t>
      </w:r>
      <w:r>
        <w:t xml:space="preserve">   FARU    </w:t>
      </w:r>
      <w:r>
        <w:t xml:space="preserve">   DALY    </w:t>
      </w:r>
      <w:r>
        <w:t xml:space="preserve">   ORD    </w:t>
      </w:r>
      <w:r>
        <w:t xml:space="preserve">   DEE    </w:t>
      </w:r>
      <w:r>
        <w:t xml:space="preserve">   KATHERINE    </w:t>
      </w:r>
      <w:r>
        <w:t xml:space="preserve">   CONDAMINE    </w:t>
      </w:r>
      <w:r>
        <w:t xml:space="preserve">   CAMPASPE    </w:t>
      </w:r>
      <w:r>
        <w:t xml:space="preserve">   BURDEKIN    </w:t>
      </w:r>
      <w:r>
        <w:t xml:space="preserve">   BRISBANE    </w:t>
      </w:r>
      <w:r>
        <w:t xml:space="preserve">   ALIGATOR    </w:t>
      </w:r>
      <w:r>
        <w:t xml:space="preserve">   TORRENS    </w:t>
      </w:r>
      <w:r>
        <w:t xml:space="preserve">   JARDINE    </w:t>
      </w:r>
      <w:r>
        <w:t xml:space="preserve">   GLENELG    </w:t>
      </w:r>
      <w:r>
        <w:t xml:space="preserve">   DOUGLAS    </w:t>
      </w:r>
      <w:r>
        <w:t xml:space="preserve">   DERWENT    </w:t>
      </w:r>
      <w:r>
        <w:t xml:space="preserve">   WANNON    </w:t>
      </w:r>
      <w:r>
        <w:t xml:space="preserve">   NERANG    </w:t>
      </w:r>
      <w:r>
        <w:t xml:space="preserve">   MURRAY    </w:t>
      </w:r>
      <w:r>
        <w:t xml:space="preserve">   LODDON    </w:t>
      </w:r>
      <w:r>
        <w:t xml:space="preserve">   HUNTER    </w:t>
      </w:r>
      <w:r>
        <w:t xml:space="preserve">   COOPER    </w:t>
      </w:r>
      <w:r>
        <w:t xml:space="preserve">   BARRON    </w:t>
      </w:r>
      <w:r>
        <w:t xml:space="preserve">   TODD    </w:t>
      </w:r>
      <w:r>
        <w:t xml:space="preserve">   YARRA    </w:t>
      </w:r>
      <w:r>
        <w:t xml:space="preserve">   TWEED    </w:t>
      </w:r>
      <w:r>
        <w:t xml:space="preserve">   TAMAR    </w:t>
      </w:r>
      <w:r>
        <w:t xml:space="preserve">   SNOWY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Rivers</dc:title>
  <dcterms:created xsi:type="dcterms:W3CDTF">2021-10-11T01:43:23Z</dcterms:created>
  <dcterms:modified xsi:type="dcterms:W3CDTF">2021-10-11T01:43:23Z</dcterms:modified>
</cp:coreProperties>
</file>