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Road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technological device where people can text and make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happens automatically as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 that indicates information or instructions on roads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operates or controls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heavy delays caused by vehicles traveling on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collision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visual signal of green, yellow and red lights for controlling vehicles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walking on the foot path near an area of oncoming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roads that meet or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records speeding vehicles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rider travelling in a vehicle by a driver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punishment for breaking the rules or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granted permit to do something (e.g driving)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Road Safety</dc:title>
  <dcterms:created xsi:type="dcterms:W3CDTF">2021-10-11T01:43:37Z</dcterms:created>
  <dcterms:modified xsi:type="dcterms:W3CDTF">2021-10-11T01:43:37Z</dcterms:modified>
</cp:coreProperties>
</file>