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Rules Football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AFL    </w:t>
      </w:r>
      <w:r>
        <w:t xml:space="preserve">   BACKLINE    </w:t>
      </w:r>
      <w:r>
        <w:t xml:space="preserve">   BALL    </w:t>
      </w:r>
      <w:r>
        <w:t xml:space="preserve">   BEHIND    </w:t>
      </w:r>
      <w:r>
        <w:t xml:space="preserve">   BLUES    </w:t>
      </w:r>
      <w:r>
        <w:t xml:space="preserve">   BOMBERS    </w:t>
      </w:r>
      <w:r>
        <w:t xml:space="preserve">   BOUNCE    </w:t>
      </w:r>
      <w:r>
        <w:t xml:space="preserve">   BULLDOGS    </w:t>
      </w:r>
      <w:r>
        <w:t xml:space="preserve">   CATS    </w:t>
      </w:r>
      <w:r>
        <w:t xml:space="preserve">   CENTRE    </w:t>
      </w:r>
      <w:r>
        <w:t xml:space="preserve">   CROWS    </w:t>
      </w:r>
      <w:r>
        <w:t xml:space="preserve">   DEMONS    </w:t>
      </w:r>
      <w:r>
        <w:t xml:space="preserve">   DOCKERS    </w:t>
      </w:r>
      <w:r>
        <w:t xml:space="preserve">   EAGLES    </w:t>
      </w:r>
      <w:r>
        <w:t xml:space="preserve">   FOLLOWERS    </w:t>
      </w:r>
      <w:r>
        <w:t xml:space="preserve">   FORWARD    </w:t>
      </w:r>
      <w:r>
        <w:t xml:space="preserve">   FREE    </w:t>
      </w:r>
      <w:r>
        <w:t xml:space="preserve">   GOAL    </w:t>
      </w:r>
      <w:r>
        <w:t xml:space="preserve">   HANDBALL    </w:t>
      </w:r>
      <w:r>
        <w:t xml:space="preserve">   HAWKS    </w:t>
      </w:r>
      <w:r>
        <w:t xml:space="preserve">   KANGAROOS    </w:t>
      </w:r>
      <w:r>
        <w:t xml:space="preserve">   KICK    </w:t>
      </w:r>
      <w:r>
        <w:t xml:space="preserve">   LIONS    </w:t>
      </w:r>
      <w:r>
        <w:t xml:space="preserve">   MAGPIES    </w:t>
      </w:r>
      <w:r>
        <w:t xml:space="preserve">   MARK    </w:t>
      </w:r>
      <w:r>
        <w:t xml:space="preserve">   OVAL    </w:t>
      </w:r>
      <w:r>
        <w:t xml:space="preserve">   POCKET    </w:t>
      </w:r>
      <w:r>
        <w:t xml:space="preserve">   POINTS    </w:t>
      </w:r>
      <w:r>
        <w:t xml:space="preserve">   POWER    </w:t>
      </w:r>
      <w:r>
        <w:t xml:space="preserve">   PUNT    </w:t>
      </w:r>
      <w:r>
        <w:t xml:space="preserve">   ROVER    </w:t>
      </w:r>
      <w:r>
        <w:t xml:space="preserve">   RUCK    </w:t>
      </w:r>
      <w:r>
        <w:t xml:space="preserve">   SAINTS    </w:t>
      </w:r>
      <w:r>
        <w:t xml:space="preserve">   SCREWY    </w:t>
      </w:r>
      <w:r>
        <w:t xml:space="preserve">   SHEPHERD    </w:t>
      </w:r>
      <w:r>
        <w:t xml:space="preserve">   SWANS    </w:t>
      </w:r>
      <w:r>
        <w:t xml:space="preserve">   TACKLE    </w:t>
      </w:r>
      <w:r>
        <w:t xml:space="preserve">   TIGERS    </w:t>
      </w:r>
      <w:r>
        <w:t xml:space="preserve">   TORPEDO    </w:t>
      </w:r>
      <w:r>
        <w:t xml:space="preserve">   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Rules Football </dc:title>
  <dcterms:created xsi:type="dcterms:W3CDTF">2021-10-11T01:44:42Z</dcterms:created>
  <dcterms:modified xsi:type="dcterms:W3CDTF">2021-10-11T01:44:42Z</dcterms:modified>
</cp:coreProperties>
</file>