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a convertible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saying good day or 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an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cops or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saying afternoon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behave in a silly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off-road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definitely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police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Slang</dc:title>
  <dcterms:created xsi:type="dcterms:W3CDTF">2021-10-11T01:44:21Z</dcterms:created>
  <dcterms:modified xsi:type="dcterms:W3CDTF">2021-10-11T01:44:21Z</dcterms:modified>
</cp:coreProperties>
</file>