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Australian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Arvo    </w:t>
      </w:r>
      <w:r>
        <w:t xml:space="preserve">   Aussie    </w:t>
      </w:r>
      <w:r>
        <w:t xml:space="preserve">   Barbie    </w:t>
      </w:r>
      <w:r>
        <w:t xml:space="preserve">   Brekkie    </w:t>
      </w:r>
      <w:r>
        <w:t xml:space="preserve">   Crikey    </w:t>
      </w:r>
      <w:r>
        <w:t xml:space="preserve">   Daggy    </w:t>
      </w:r>
      <w:r>
        <w:t xml:space="preserve">   Dunny    </w:t>
      </w:r>
      <w:r>
        <w:t xml:space="preserve">   Durry    </w:t>
      </w:r>
      <w:r>
        <w:t xml:space="preserve">   G'Day    </w:t>
      </w:r>
      <w:r>
        <w:t xml:space="preserve">   Goon    </w:t>
      </w:r>
      <w:r>
        <w:t xml:space="preserve">   Mate    </w:t>
      </w:r>
      <w:r>
        <w:t xml:space="preserve">   Oldies    </w:t>
      </w:r>
      <w:r>
        <w:t xml:space="preserve">   Relo's    </w:t>
      </w:r>
      <w:r>
        <w:t xml:space="preserve">   Snags    </w:t>
      </w:r>
      <w:r>
        <w:t xml:space="preserve">   Stoked    </w:t>
      </w:r>
      <w:r>
        <w:t xml:space="preserve">   Strewth    </w:t>
      </w:r>
      <w:r>
        <w:t xml:space="preserve">   Stubby    </w:t>
      </w:r>
      <w:r>
        <w:t xml:space="preserve">   Tucker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Slang</dc:title>
  <dcterms:created xsi:type="dcterms:W3CDTF">2021-10-11T01:44:28Z</dcterms:created>
  <dcterms:modified xsi:type="dcterms:W3CDTF">2021-10-11T01:44:28Z</dcterms:modified>
</cp:coreProperties>
</file>