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Sports People</w:t>
      </w:r>
    </w:p>
    <w:p>
      <w:pPr>
        <w:pStyle w:val="Questions"/>
      </w:pPr>
      <w:r>
        <w:t xml:space="preserve">1. HACYT FRENMAE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DADONL MARBDAN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SAALI CINAMLP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NEETSV AURYDRBB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DDIEE STEBT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MINOS OEMAPTR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NOAYJ RDETHONSAB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LNYDA ATLOCT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ASH ARBTY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ERNI HSLPILIP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ROJRAD LLEY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MHSNAIO SOENLN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SAH RLBZILA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THAEMWT HIMTACM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VNOEEN EYLWCA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LYNEA HEEALBCY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NDIAEL COCDRRIAI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DNWA RSFEAR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EETAHRH MKYCA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ENOVEN NGGOAOLGO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Sports People</dc:title>
  <dcterms:created xsi:type="dcterms:W3CDTF">2021-10-11T01:44:40Z</dcterms:created>
  <dcterms:modified xsi:type="dcterms:W3CDTF">2021-10-11T01:44:40Z</dcterms:modified>
</cp:coreProperties>
</file>