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Adelaide    </w:t>
      </w:r>
      <w:r>
        <w:t xml:space="preserve">   Bendigo    </w:t>
      </w:r>
      <w:r>
        <w:t xml:space="preserve">   Brisbane    </w:t>
      </w:r>
      <w:r>
        <w:t xml:space="preserve">   Canberra    </w:t>
      </w:r>
      <w:r>
        <w:t xml:space="preserve">   Geelong    </w:t>
      </w:r>
      <w:r>
        <w:t xml:space="preserve">   Geraldton    </w:t>
      </w:r>
      <w:r>
        <w:t xml:space="preserve">   Goulburn    </w:t>
      </w:r>
      <w:r>
        <w:t xml:space="preserve">   Hamilton    </w:t>
      </w:r>
      <w:r>
        <w:t xml:space="preserve">   Ipswich    </w:t>
      </w:r>
      <w:r>
        <w:t xml:space="preserve">   Kalgoorlie    </w:t>
      </w:r>
      <w:r>
        <w:t xml:space="preserve">   Katoomba    </w:t>
      </w:r>
      <w:r>
        <w:t xml:space="preserve">   Liverpool    </w:t>
      </w:r>
      <w:r>
        <w:t xml:space="preserve">   Mackay    </w:t>
      </w:r>
      <w:r>
        <w:t xml:space="preserve">   Melbourne    </w:t>
      </w:r>
      <w:r>
        <w:t xml:space="preserve">   Newcastle    </w:t>
      </w:r>
      <w:r>
        <w:t xml:space="preserve">   Perth    </w:t>
      </w:r>
      <w:r>
        <w:t xml:space="preserve">   Rockhampton    </w:t>
      </w:r>
      <w:r>
        <w:t xml:space="preserve">   Sydney    </w:t>
      </w:r>
      <w:r>
        <w:t xml:space="preserve">   Townsville    </w:t>
      </w:r>
      <w:r>
        <w:t xml:space="preserve">   Wangaratta    </w:t>
      </w:r>
      <w:r>
        <w:t xml:space="preserve">   Wollongong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Towns and Cities</dc:title>
  <dcterms:created xsi:type="dcterms:W3CDTF">2021-10-11T01:44:26Z</dcterms:created>
  <dcterms:modified xsi:type="dcterms:W3CDTF">2021-10-11T01:44:26Z</dcterms:modified>
</cp:coreProperties>
</file>