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Australian Rugby League are referred to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Australian State by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Ned ______ was a bushranger.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largest city in NSW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state/territory is the Brisbane Ranges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city did Cyclone Tracy hit in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ships were in the First Fleet?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last name of the coach of the Brisbane Broncos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Bundaberg is in which state/territory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Australian Constitution was written in what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Big Prawn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Tasmania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famous horse was nicknamed 'Big Red'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grossing Australian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Sand Island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state/territory was the highest recorded temperature 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on the Western Australian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countries are larger than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states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Houses of Federal Parliament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Prime Minister of Australia's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name of the captain of the Melbourne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highway going north from Brisbane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Trivia</dc:title>
  <dcterms:created xsi:type="dcterms:W3CDTF">2021-10-11T01:43:57Z</dcterms:created>
  <dcterms:modified xsi:type="dcterms:W3CDTF">2021-10-11T01:43:57Z</dcterms:modified>
</cp:coreProperties>
</file>