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Australian Unit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person, animal, or plant that has been in a country or region from earliest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process which provides private individuals an opportunity to influence public decisions and has long been a component of the democratic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Russia has a __________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Originating in and characteristic of a particular region or country; native.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Sweden has ______________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largest coral reef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part of the South Pacific, bounded by NorthEast  Australia, New Guinea, the Solomon Islands, and the New Hebrides.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desert in SouthWest central Australia. 125,000 sq. mi. (324,000 sq.km).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United Kingdom has a ______________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or process of settling among and establishing control over the indigenous people of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conspicuous red monadnock in central Australia, in the SouthWest Northern Territory. 1143 feet (348 meters)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arrangement or spread of people living in a given area; also, how the population of an area is arranged according to variables such as age, race, or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materials or substances such as minerals, forests, water, and fertile land that occur in nature and can be used for economic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regulation or policy that restricts international trade, especially tariffs, quotas,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market where buyers and sellers have the right to sell and buy by their own preference or refuse to if they so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system combining private and public enterprise.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United States has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 on imports and exports.</w:t>
            </w:r>
          </w:p>
        </w:tc>
      </w:tr>
    </w:tbl>
    <w:p>
      <w:pPr>
        <w:pStyle w:val="WordBankLarge"/>
      </w:pPr>
      <w:r>
        <w:t xml:space="preserve">   -Great Barrier Reef    </w:t>
      </w:r>
      <w:r>
        <w:t xml:space="preserve">   -Coral Sea    </w:t>
      </w:r>
      <w:r>
        <w:t xml:space="preserve">   -Ayers Rock    </w:t>
      </w:r>
      <w:r>
        <w:t xml:space="preserve">   -Great Victoria Desert    </w:t>
      </w:r>
      <w:r>
        <w:t xml:space="preserve">   -Colonization    </w:t>
      </w:r>
      <w:r>
        <w:t xml:space="preserve">   -Indigenous    </w:t>
      </w:r>
      <w:r>
        <w:t xml:space="preserve">   -Aborigines    </w:t>
      </w:r>
      <w:r>
        <w:t xml:space="preserve">   -Population Distribution    </w:t>
      </w:r>
      <w:r>
        <w:t xml:space="preserve">   -Citizen Participation    </w:t>
      </w:r>
      <w:r>
        <w:t xml:space="preserve">   -Democracy    </w:t>
      </w:r>
      <w:r>
        <w:t xml:space="preserve">   -Parliamentary Democracy    </w:t>
      </w:r>
      <w:r>
        <w:t xml:space="preserve">   -Constitutional Monarchy    </w:t>
      </w:r>
      <w:r>
        <w:t xml:space="preserve">   -Federation     </w:t>
      </w:r>
      <w:r>
        <w:t xml:space="preserve">   -Mixed Economy    </w:t>
      </w:r>
      <w:r>
        <w:t xml:space="preserve">   -Voluntary Trade    </w:t>
      </w:r>
      <w:r>
        <w:t xml:space="preserve">   -Trade Barriers    </w:t>
      </w:r>
      <w:r>
        <w:t xml:space="preserve">   -Tariffs    </w:t>
      </w:r>
      <w:r>
        <w:t xml:space="preserve">   -Natural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Unit Vocabulary Crossword</dc:title>
  <dcterms:created xsi:type="dcterms:W3CDTF">2021-10-11T01:43:47Z</dcterms:created>
  <dcterms:modified xsi:type="dcterms:W3CDTF">2021-10-11T01:43:47Z</dcterms:modified>
</cp:coreProperties>
</file>