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Candy,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barbecue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say someone lives out in the middle of nowhere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sandwich</w:t>
            </w:r>
          </w:p>
        </w:tc>
      </w:tr>
    </w:tbl>
    <w:p>
      <w:pPr>
        <w:pStyle w:val="WordBankMedium"/>
      </w:pPr>
      <w:r>
        <w:t xml:space="preserve">   Ankle Biter    </w:t>
      </w:r>
      <w:r>
        <w:t xml:space="preserve">   Barbie    </w:t>
      </w:r>
      <w:r>
        <w:t xml:space="preserve">   Bloody    </w:t>
      </w:r>
      <w:r>
        <w:t xml:space="preserve">   Brolly    </w:t>
      </w:r>
      <w:r>
        <w:t xml:space="preserve">   Crikey    </w:t>
      </w:r>
      <w:r>
        <w:t xml:space="preserve">   Dag    </w:t>
      </w:r>
      <w:r>
        <w:t xml:space="preserve">   Dunny    </w:t>
      </w:r>
      <w:r>
        <w:t xml:space="preserve">   Lollies    </w:t>
      </w:r>
      <w:r>
        <w:t xml:space="preserve">   Sanger    </w:t>
      </w:r>
      <w:r>
        <w:t xml:space="preserve">   Swag    </w:t>
      </w:r>
      <w:r>
        <w:t xml:space="preserve">   Woop Woop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Vocabulary</dc:title>
  <dcterms:created xsi:type="dcterms:W3CDTF">2021-10-11T01:44:35Z</dcterms:created>
  <dcterms:modified xsi:type="dcterms:W3CDTF">2021-10-11T01:44:35Z</dcterms:modified>
</cp:coreProperties>
</file>