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sea off the Northeast coast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national government in which the power of the monarch (the king or queen) is restrained by a parliament, by law, or by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states with a central government but independence in internal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describes the process of private individuals to participate in public activities?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desert in southwestern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largest living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in which people participate in government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the native people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economy in which it is not command nor traditional nor market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form of trade that people trade products for other products willingly.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settling in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massive Sandstone mountain in central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democracy that has a prime minister as the head of government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tax on imported goods?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describes the spread of people across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are available in our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or of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imposed restriction on the free international exchange of goods or services.</w:t>
            </w:r>
          </w:p>
        </w:tc>
      </w:tr>
    </w:tbl>
    <w:p>
      <w:pPr>
        <w:pStyle w:val="WordBankLarge"/>
      </w:pPr>
      <w:r>
        <w:t xml:space="preserve">   Great Barrier Reef    </w:t>
      </w:r>
      <w:r>
        <w:t xml:space="preserve">   Coral Sea    </w:t>
      </w:r>
      <w:r>
        <w:t xml:space="preserve">   Ayers Rock    </w:t>
      </w:r>
      <w:r>
        <w:t xml:space="preserve">   Great Victoria Desert    </w:t>
      </w:r>
      <w:r>
        <w:t xml:space="preserve">   colonization     </w:t>
      </w:r>
      <w:r>
        <w:t xml:space="preserve">   indigenous     </w:t>
      </w:r>
      <w:r>
        <w:t xml:space="preserve">   Aborigines     </w:t>
      </w:r>
      <w:r>
        <w:t xml:space="preserve">   population distribution     </w:t>
      </w:r>
      <w:r>
        <w:t xml:space="preserve">   citizen participation     </w:t>
      </w:r>
      <w:r>
        <w:t xml:space="preserve">   democracy     </w:t>
      </w:r>
      <w:r>
        <w:t xml:space="preserve">   parliamentary democracy     </w:t>
      </w:r>
      <w:r>
        <w:t xml:space="preserve">   constitutional monarchy     </w:t>
      </w:r>
      <w:r>
        <w:t xml:space="preserve">   federation     </w:t>
      </w:r>
      <w:r>
        <w:t xml:space="preserve">   mixed economy     </w:t>
      </w:r>
      <w:r>
        <w:t xml:space="preserve">   voluntary trade     </w:t>
      </w:r>
      <w:r>
        <w:t xml:space="preserve">   trade barriers     </w:t>
      </w:r>
      <w:r>
        <w:t xml:space="preserve">   tariffs     </w:t>
      </w:r>
      <w:r>
        <w:t xml:space="preserve">   natural resources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Vocabulary</dc:title>
  <dcterms:created xsi:type="dcterms:W3CDTF">2021-10-11T01:43:42Z</dcterms:created>
  <dcterms:modified xsi:type="dcterms:W3CDTF">2021-10-11T01:43:42Z</dcterms:modified>
</cp:coreProperties>
</file>