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 where buyers and sellers have the right to sell and buy by their decisions or refuse to if they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restriction put in place by the government on goods or services from international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allowance of private people to influence public decisions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democratic form of government in which the party with the greatest representation in the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from, originating, or native to something is calleds____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pattern of where people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human, plant, or animal that has been in a country or region from the earliest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Worlds largest coral reef, located to the east to Australia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national government in which the power of the monarch s restrained by a parliament, by law, or by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states with a central government but independence in internal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combining both private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desert area located in the Western and South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or substance that are found in nature used for economic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settling and establishing control of an area from indigenous people who had already lived 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the North East of Australia a sea called_______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imported or exported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 in the Northern Territory also called the Uluru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Vocabulary </dc:title>
  <dcterms:created xsi:type="dcterms:W3CDTF">2021-10-11T01:43:49Z</dcterms:created>
  <dcterms:modified xsi:type="dcterms:W3CDTF">2021-10-11T01:43:49Z</dcterms:modified>
</cp:coreProperties>
</file>