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Wildlife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pobblebonk    </w:t>
      </w:r>
      <w:r>
        <w:t xml:space="preserve">   dingo    </w:t>
      </w:r>
      <w:r>
        <w:t xml:space="preserve">   quoka    </w:t>
      </w:r>
      <w:r>
        <w:t xml:space="preserve">   kookaburra    </w:t>
      </w:r>
      <w:r>
        <w:t xml:space="preserve">   wallaby    </w:t>
      </w:r>
      <w:r>
        <w:t xml:space="preserve">   emu    </w:t>
      </w:r>
      <w:r>
        <w:t xml:space="preserve">   mr dundon    </w:t>
      </w:r>
      <w:r>
        <w:t xml:space="preserve">   kangaroo    </w:t>
      </w:r>
      <w:r>
        <w:t xml:space="preserve">   koala    </w:t>
      </w:r>
      <w:r>
        <w:t xml:space="preserve">   crocodile    </w:t>
      </w:r>
      <w:r>
        <w:t xml:space="preserve">   cockatiel    </w:t>
      </w:r>
      <w:r>
        <w:t xml:space="preserve">   ibis    </w:t>
      </w:r>
      <w:r>
        <w:t xml:space="preserve">   possum    </w:t>
      </w:r>
      <w:r>
        <w:t xml:space="preserve">   dunart    </w:t>
      </w:r>
      <w:r>
        <w:t xml:space="preserve">   bilby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Wildlife Wordfind</dc:title>
  <dcterms:created xsi:type="dcterms:W3CDTF">2021-10-11T01:44:31Z</dcterms:created>
  <dcterms:modified xsi:type="dcterms:W3CDTF">2021-10-11T01:44:31Z</dcterms:modified>
</cp:coreProperties>
</file>