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Tim Tams    </w:t>
      </w:r>
      <w:r>
        <w:t xml:space="preserve">   Wombat    </w:t>
      </w:r>
      <w:r>
        <w:t xml:space="preserve">   Wallaby    </w:t>
      </w:r>
      <w:r>
        <w:t xml:space="preserve">   Platypus    </w:t>
      </w:r>
      <w:r>
        <w:t xml:space="preserve">   Dingo    </w:t>
      </w:r>
      <w:r>
        <w:t xml:space="preserve">   Echidna    </w:t>
      </w:r>
      <w:r>
        <w:t xml:space="preserve">   Tasmanian Devil    </w:t>
      </w:r>
      <w:r>
        <w:t xml:space="preserve">   Vegemite    </w:t>
      </w:r>
      <w:r>
        <w:t xml:space="preserve">   Emu    </w:t>
      </w:r>
      <w:r>
        <w:t xml:space="preserve">   Kangaroo    </w:t>
      </w:r>
      <w:r>
        <w:t xml:space="preserve">   Koala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 Find</dc:title>
  <dcterms:created xsi:type="dcterms:W3CDTF">2021-10-11T01:44:24Z</dcterms:created>
  <dcterms:modified xsi:type="dcterms:W3CDTF">2021-10-11T01:44:24Z</dcterms:modified>
</cp:coreProperties>
</file>