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Australian Word Scramble </w:t>
      </w:r>
    </w:p>
    <w:p>
      <w:pPr>
        <w:pStyle w:val="Questions"/>
      </w:pPr>
      <w:r>
        <w:t xml:space="preserve">1. EVETMIEG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BNBAEIRS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NDYSYE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RLOBMEUNE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BOARHT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PRETH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RDNAIW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AALOK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ARONOKGA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UORARKABOK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MANOG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OMATBW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MUE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Word Scramble </dc:title>
  <dcterms:created xsi:type="dcterms:W3CDTF">2021-10-11T01:43:19Z</dcterms:created>
  <dcterms:modified xsi:type="dcterms:W3CDTF">2021-10-11T01:43:19Z</dcterms:modified>
</cp:coreProperties>
</file>