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shark    </w:t>
      </w:r>
      <w:r>
        <w:t xml:space="preserve">   kangaroo    </w:t>
      </w:r>
      <w:r>
        <w:t xml:space="preserve">   funnel web spider    </w:t>
      </w:r>
      <w:r>
        <w:t xml:space="preserve">   dingo    </w:t>
      </w:r>
      <w:r>
        <w:t xml:space="preserve">   wallaby    </w:t>
      </w:r>
      <w:r>
        <w:t xml:space="preserve">   box jellyfish    </w:t>
      </w:r>
      <w:r>
        <w:t xml:space="preserve">   koala    </w:t>
      </w:r>
      <w:r>
        <w:t xml:space="preserve">   possum    </w:t>
      </w:r>
      <w:r>
        <w:t xml:space="preserve">   echidna    </w:t>
      </w:r>
      <w:r>
        <w:t xml:space="preserve">   lizard    </w:t>
      </w:r>
      <w:r>
        <w:t xml:space="preserve">   emu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Word Search</dc:title>
  <dcterms:created xsi:type="dcterms:W3CDTF">2021-10-11T01:43:25Z</dcterms:created>
  <dcterms:modified xsi:type="dcterms:W3CDTF">2021-10-11T01:43:25Z</dcterms:modified>
</cp:coreProperties>
</file>