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Queensland    </w:t>
      </w:r>
      <w:r>
        <w:t xml:space="preserve">   Mareeba    </w:t>
      </w:r>
      <w:r>
        <w:t xml:space="preserve">   Brisbane    </w:t>
      </w:r>
      <w:r>
        <w:t xml:space="preserve">   Cairns    </w:t>
      </w:r>
      <w:r>
        <w:t xml:space="preserve">   australian flag    </w:t>
      </w:r>
      <w:r>
        <w:t xml:space="preserve">   cowboy    </w:t>
      </w:r>
      <w:r>
        <w:t xml:space="preserve">   outback    </w:t>
      </w:r>
      <w:r>
        <w:t xml:space="preserve">   bushland    </w:t>
      </w:r>
      <w:r>
        <w:t xml:space="preserve">   desert    </w:t>
      </w:r>
      <w:r>
        <w:t xml:space="preserve">   rainforest    </w:t>
      </w:r>
      <w:r>
        <w:t xml:space="preserve">   farm    </w:t>
      </w:r>
      <w:r>
        <w:t xml:space="preserve">   bangas    </w:t>
      </w:r>
      <w:r>
        <w:t xml:space="preserve">   soda    </w:t>
      </w:r>
      <w:r>
        <w:t xml:space="preserve">   sweat    </w:t>
      </w:r>
      <w:r>
        <w:t xml:space="preserve">   heat    </w:t>
      </w:r>
      <w:r>
        <w:t xml:space="preserve">   thongs    </w:t>
      </w:r>
      <w:r>
        <w:t xml:space="preserve">   boomerang    </w:t>
      </w:r>
      <w:r>
        <w:t xml:space="preserve">   kangaroo    </w:t>
      </w:r>
      <w:r>
        <w:t xml:space="preserve">   gum trees    </w:t>
      </w:r>
      <w:r>
        <w:t xml:space="preserve">   sunshine    </w:t>
      </w:r>
      <w:r>
        <w:t xml:space="preserve">   sunscreen    </w:t>
      </w:r>
      <w:r>
        <w:t xml:space="preserve">   singlet    </w:t>
      </w:r>
      <w:r>
        <w:t xml:space="preserve">   water    </w:t>
      </w:r>
      <w:r>
        <w:t xml:space="preserve">   beach    </w:t>
      </w:r>
      <w:r>
        <w:t xml:space="preserve">   summer    </w:t>
      </w:r>
      <w:r>
        <w:t xml:space="preserve">   Aussie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Word search </dc:title>
  <dcterms:created xsi:type="dcterms:W3CDTF">2021-10-11T01:44:10Z</dcterms:created>
  <dcterms:modified xsi:type="dcterms:W3CDTF">2021-10-11T01:44:10Z</dcterms:modified>
</cp:coreProperties>
</file>