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kookaburra    </w:t>
      </w:r>
      <w:r>
        <w:t xml:space="preserve">   redbellysnake    </w:t>
      </w:r>
      <w:r>
        <w:t xml:space="preserve">   wombat    </w:t>
      </w:r>
      <w:r>
        <w:t xml:space="preserve">   echidna    </w:t>
      </w:r>
      <w:r>
        <w:t xml:space="preserve">   tasmaniandevil    </w:t>
      </w:r>
      <w:r>
        <w:t xml:space="preserve">   galahbird    </w:t>
      </w:r>
      <w:r>
        <w:t xml:space="preserve">   frillnecklizard    </w:t>
      </w:r>
      <w:r>
        <w:t xml:space="preserve">   emu    </w:t>
      </w:r>
      <w:r>
        <w:t xml:space="preserve">   australia    </w:t>
      </w:r>
      <w:r>
        <w:t xml:space="preserve">   dingo    </w:t>
      </w:r>
      <w:r>
        <w:t xml:space="preserve">   cuscus    </w:t>
      </w:r>
      <w:r>
        <w:t xml:space="preserve">   quokka    </w:t>
      </w:r>
      <w:r>
        <w:t xml:space="preserve">   dugong    </w:t>
      </w:r>
      <w:r>
        <w:t xml:space="preserve">   possum    </w:t>
      </w:r>
      <w:r>
        <w:t xml:space="preserve">   bandicoot    </w:t>
      </w:r>
      <w:r>
        <w:t xml:space="preserve">   tawnyfrogmouth    </w:t>
      </w:r>
      <w:r>
        <w:t xml:space="preserve">   sugarglider    </w:t>
      </w:r>
      <w:r>
        <w:t xml:space="preserve">   numbat    </w:t>
      </w:r>
      <w:r>
        <w:t xml:space="preserve">   pygmypossum    </w:t>
      </w:r>
      <w:r>
        <w:t xml:space="preserve">   kangaroo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2021-10-11T01:43:44Z</dcterms:created>
  <dcterms:modified xsi:type="dcterms:W3CDTF">2021-10-11T01:43:44Z</dcterms:modified>
</cp:coreProperties>
</file>