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Bandicoot    </w:t>
      </w:r>
      <w:r>
        <w:t xml:space="preserve">   Crocodile    </w:t>
      </w:r>
      <w:r>
        <w:t xml:space="preserve">   Dingo    </w:t>
      </w:r>
      <w:r>
        <w:t xml:space="preserve">   Emu    </w:t>
      </w:r>
      <w:r>
        <w:t xml:space="preserve">   Kangaroo    </w:t>
      </w:r>
      <w:r>
        <w:t xml:space="preserve">   Koala    </w:t>
      </w:r>
      <w:r>
        <w:t xml:space="preserve">   Kookaburra    </w:t>
      </w:r>
      <w:r>
        <w:t xml:space="preserve">   Lizard    </w:t>
      </w:r>
      <w:r>
        <w:t xml:space="preserve">   Platypus    </w:t>
      </w:r>
      <w:r>
        <w:t xml:space="preserve">   Possum    </w:t>
      </w:r>
      <w:r>
        <w:t xml:space="preserve">   Wallaby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2021-10-11T01:44:04Z</dcterms:created>
  <dcterms:modified xsi:type="dcterms:W3CDTF">2021-10-11T01:44:04Z</dcterms:modified>
</cp:coreProperties>
</file>