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JELLYFISH    </w:t>
      </w:r>
      <w:r>
        <w:t xml:space="preserve">   TAD POLE    </w:t>
      </w:r>
      <w:r>
        <w:t xml:space="preserve">   DINGO    </w:t>
      </w:r>
      <w:r>
        <w:t xml:space="preserve">   HUNTSMAN    </w:t>
      </w:r>
      <w:r>
        <w:t xml:space="preserve">   PERCH    </w:t>
      </w:r>
      <w:r>
        <w:t xml:space="preserve">   CRAYFISH    </w:t>
      </w:r>
      <w:r>
        <w:t xml:space="preserve">   YABBY    </w:t>
      </w:r>
      <w:r>
        <w:t xml:space="preserve">   RED BELLY BLACK SNAKE    </w:t>
      </w:r>
      <w:r>
        <w:t xml:space="preserve">   EMU    </w:t>
      </w:r>
      <w:r>
        <w:t xml:space="preserve">   MAGPIE    </w:t>
      </w:r>
      <w:r>
        <w:t xml:space="preserve">   LYRE BIRD    </w:t>
      </w:r>
      <w:r>
        <w:t xml:space="preserve">   COCKATOO    </w:t>
      </w:r>
      <w:r>
        <w:t xml:space="preserve">   GALAH    </w:t>
      </w:r>
      <w:r>
        <w:t xml:space="preserve">   CASSOWARY    </w:t>
      </w:r>
      <w:r>
        <w:t xml:space="preserve">   TREE FROG    </w:t>
      </w:r>
      <w:r>
        <w:t xml:space="preserve">   KOALA    </w:t>
      </w:r>
      <w:r>
        <w:t xml:space="preserve">   RED BACK    </w:t>
      </w:r>
      <w:r>
        <w:t xml:space="preserve">   FRILL NECK LIZARD    </w:t>
      </w:r>
      <w:r>
        <w:t xml:space="preserve">   BLUETONGUE    </w:t>
      </w:r>
      <w:r>
        <w:t xml:space="preserve">   TIGER SNAKE    </w:t>
      </w:r>
      <w:r>
        <w:t xml:space="preserve">   PLATYPUS    </w:t>
      </w:r>
      <w:r>
        <w:t xml:space="preserve">   ECHIDNA    </w:t>
      </w:r>
      <w:r>
        <w:t xml:space="preserve">   WALLABY    </w:t>
      </w:r>
      <w:r>
        <w:t xml:space="preserve">   WOMBAT    </w:t>
      </w:r>
      <w:r>
        <w:t xml:space="preserve">   KANGAROO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animals</dc:title>
  <dcterms:created xsi:type="dcterms:W3CDTF">2021-10-11T01:44:20Z</dcterms:created>
  <dcterms:modified xsi:type="dcterms:W3CDTF">2021-10-11T01:44:20Z</dcterms:modified>
</cp:coreProperties>
</file>