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coral reef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water become more acid.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that lives in the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come to the reef to visit.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complete name of the Australian reef.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threat to the reef that consist in fishing too much.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coral becomes white, it is because it is ...............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energy that has infinit 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variety of plants and animals that lives in the reef.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threat to the reef that result from the emission of greenhouse gases.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between the land and the sea.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coral reef vocabulary</dc:title>
  <dcterms:created xsi:type="dcterms:W3CDTF">2021-10-11T01:44:30Z</dcterms:created>
  <dcterms:modified xsi:type="dcterms:W3CDTF">2021-10-11T01:44:30Z</dcterms:modified>
</cp:coreProperties>
</file>