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from 1910-1970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Australian settlers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Americans say we are down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 rock in the middle of Australia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Australian Animal ko_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Sydney _ _ _ _ _ _ _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spread for on toast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chocolaty drink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apology to the stolen generation was given in 2008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Australian animal beginning with a 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Bunnings you can get a Bunnings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chocolaty stack is a Tim _ _ _</w:t>
            </w:r>
          </w:p>
        </w:tc>
      </w:tr>
    </w:tbl>
    <w:p>
      <w:pPr>
        <w:pStyle w:val="WordBankLarge"/>
      </w:pPr>
      <w:r>
        <w:t xml:space="preserve">   Kangaroo    </w:t>
      </w:r>
      <w:r>
        <w:t xml:space="preserve">   Koala    </w:t>
      </w:r>
      <w:r>
        <w:t xml:space="preserve">   Under    </w:t>
      </w:r>
      <w:r>
        <w:t xml:space="preserve">   Harbour    </w:t>
      </w:r>
      <w:r>
        <w:t xml:space="preserve">   Snag    </w:t>
      </w:r>
      <w:r>
        <w:t xml:space="preserve">   Uluru     </w:t>
      </w:r>
      <w:r>
        <w:t xml:space="preserve">   Vegemite     </w:t>
      </w:r>
      <w:r>
        <w:t xml:space="preserve">   Tam    </w:t>
      </w:r>
      <w:r>
        <w:t xml:space="preserve">   Milo    </w:t>
      </w:r>
      <w:r>
        <w:t xml:space="preserve">   Stolen generation    </w:t>
      </w:r>
      <w:r>
        <w:t xml:space="preserve">   Aboriginals    </w:t>
      </w:r>
      <w:r>
        <w:t xml:space="preserve">   Kevin Rudd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crossword</dc:title>
  <dcterms:created xsi:type="dcterms:W3CDTF">2021-10-11T01:43:35Z</dcterms:created>
  <dcterms:modified xsi:type="dcterms:W3CDTF">2021-10-11T01:43:35Z</dcterms:modified>
</cp:coreProperties>
</file>