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members are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represents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colour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responsible on creating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commonwealth of Australia establish?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the people who vote for politicians?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separation of.....?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creates the federal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senate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Australia part of the commonwealth?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approves the laws into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members are part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first people of this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parliament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colour of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part of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house of representatives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australian government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are the ministers appointed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democracy</dc:title>
  <dcterms:created xsi:type="dcterms:W3CDTF">2021-10-11T01:44:44Z</dcterms:created>
  <dcterms:modified xsi:type="dcterms:W3CDTF">2021-10-11T01:44:44Z</dcterms:modified>
</cp:coreProperties>
</file>