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Australian economy</w:t>
      </w:r>
    </w:p>
    <w:p>
      <w:pPr>
        <w:pStyle w:val="Questions"/>
      </w:pPr>
      <w:r>
        <w:t xml:space="preserve">1. emxid yocmoen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aneelrg greronve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enw alzedan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dpg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lsypup dna dndmea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ltaianyrrmaep dmreycaco 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7. omnyoec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cianh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tsotlnotniucai rcmynoha 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10. ezsatiiapncilo 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economy</dc:title>
  <dcterms:created xsi:type="dcterms:W3CDTF">2021-10-11T01:44:06Z</dcterms:created>
  <dcterms:modified xsi:type="dcterms:W3CDTF">2021-10-11T01:44:06Z</dcterms:modified>
</cp:coreProperties>
</file>