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sundays    </w:t>
      </w:r>
      <w:r>
        <w:t xml:space="preserve">   nuggets    </w:t>
      </w:r>
      <w:r>
        <w:t xml:space="preserve">   water    </w:t>
      </w:r>
      <w:r>
        <w:t xml:space="preserve">   licence    </w:t>
      </w:r>
      <w:r>
        <w:t xml:space="preserve">   law    </w:t>
      </w:r>
      <w:r>
        <w:t xml:space="preserve">   lights    </w:t>
      </w:r>
      <w:r>
        <w:t xml:space="preserve">   shovel    </w:t>
      </w:r>
      <w:r>
        <w:t xml:space="preserve">   quartz mining    </w:t>
      </w:r>
      <w:r>
        <w:t xml:space="preserve">   goldfield    </w:t>
      </w:r>
      <w:r>
        <w:t xml:space="preserve">   mates    </w:t>
      </w:r>
      <w:r>
        <w:t xml:space="preserve">   digging    </w:t>
      </w:r>
      <w:r>
        <w:t xml:space="preserve">   Australian    </w:t>
      </w:r>
      <w:r>
        <w:t xml:space="preserve">   gold rush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 rush </dc:title>
  <dcterms:created xsi:type="dcterms:W3CDTF">2021-10-11T01:43:18Z</dcterms:created>
  <dcterms:modified xsi:type="dcterms:W3CDTF">2021-10-11T01:43:18Z</dcterms:modified>
</cp:coreProperties>
</file>