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Australian parliamentary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commonwealth    </w:t>
      </w:r>
      <w:r>
        <w:t xml:space="preserve">   crown    </w:t>
      </w:r>
      <w:r>
        <w:t xml:space="preserve">   federal    </w:t>
      </w:r>
      <w:r>
        <w:t xml:space="preserve">   government    </w:t>
      </w:r>
      <w:r>
        <w:t xml:space="preserve">   house of representatives    </w:t>
      </w:r>
      <w:r>
        <w:t xml:space="preserve">   law    </w:t>
      </w:r>
      <w:r>
        <w:t xml:space="preserve">   local    </w:t>
      </w:r>
      <w:r>
        <w:t xml:space="preserve">   lower house    </w:t>
      </w:r>
      <w:r>
        <w:t xml:space="preserve">   parliament    </w:t>
      </w:r>
      <w:r>
        <w:t xml:space="preserve">   prime minister    </w:t>
      </w:r>
      <w:r>
        <w:t xml:space="preserve">   Scott Morrison    </w:t>
      </w:r>
      <w:r>
        <w:t xml:space="preserve">   seats    </w:t>
      </w:r>
      <w:r>
        <w:t xml:space="preserve">   Senate    </w:t>
      </w:r>
      <w:r>
        <w:t xml:space="preserve">   state    </w:t>
      </w:r>
      <w:r>
        <w:t xml:space="preserve">   upper house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parliamentary system</dc:title>
  <dcterms:created xsi:type="dcterms:W3CDTF">2021-10-11T01:44:33Z</dcterms:created>
  <dcterms:modified xsi:type="dcterms:W3CDTF">2021-10-11T01:44:33Z</dcterms:modified>
</cp:coreProperties>
</file>