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themes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Adelaide    </w:t>
      </w:r>
      <w:r>
        <w:t xml:space="preserve">   Australiaday    </w:t>
      </w:r>
      <w:r>
        <w:t xml:space="preserve">   Billabong    </w:t>
      </w:r>
      <w:r>
        <w:t xml:space="preserve">   brisbane    </w:t>
      </w:r>
      <w:r>
        <w:t xml:space="preserve">   Canberra    </w:t>
      </w:r>
      <w:r>
        <w:t xml:space="preserve">   Darwin    </w:t>
      </w:r>
      <w:r>
        <w:t xml:space="preserve">   Desert    </w:t>
      </w:r>
      <w:r>
        <w:t xml:space="preserve">   Hobart    </w:t>
      </w:r>
      <w:r>
        <w:t xml:space="preserve">   Kingbrown    </w:t>
      </w:r>
      <w:r>
        <w:t xml:space="preserve">   Lamingtons    </w:t>
      </w:r>
      <w:r>
        <w:t xml:space="preserve">   Melbourne    </w:t>
      </w:r>
      <w:r>
        <w:t xml:space="preserve">   Nedkelly    </w:t>
      </w:r>
      <w:r>
        <w:t xml:space="preserve">   Outback    </w:t>
      </w:r>
      <w:r>
        <w:t xml:space="preserve">   Pavlova    </w:t>
      </w:r>
      <w:r>
        <w:t xml:space="preserve">   Redback    </w:t>
      </w:r>
      <w:r>
        <w:t xml:space="preserve">   Steveirwin    </w:t>
      </w:r>
      <w:r>
        <w:t xml:space="preserve">   Sunshine    </w:t>
      </w:r>
      <w:r>
        <w:t xml:space="preserve">   Swimming    </w:t>
      </w:r>
      <w:r>
        <w:t xml:space="preserve">   Sydney    </w:t>
      </w:r>
      <w:r>
        <w:t xml:space="preserve">   Thong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themes</dc:title>
  <dcterms:created xsi:type="dcterms:W3CDTF">2021-10-11T01:43:59Z</dcterms:created>
  <dcterms:modified xsi:type="dcterms:W3CDTF">2021-10-11T01:43:59Z</dcterms:modified>
</cp:coreProperties>
</file>