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wild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 eats eucaliptus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are frightened of these creatures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creatures closest relative is a dinosaur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very large lizard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one of Australia's largest flightless birds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bird has a very distinctive call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Australia's noisy colourful birds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Australian animal 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creature lives in the water but lays it's eggs on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animal is a brushtail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wild dog in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wild life</dc:title>
  <dcterms:created xsi:type="dcterms:W3CDTF">2021-10-11T01:43:14Z</dcterms:created>
  <dcterms:modified xsi:type="dcterms:W3CDTF">2021-10-11T01:43:14Z</dcterms:modified>
</cp:coreProperties>
</file>