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wildlife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goanna    </w:t>
      </w:r>
      <w:r>
        <w:t xml:space="preserve">   turtle    </w:t>
      </w:r>
      <w:r>
        <w:t xml:space="preserve">   Wombat    </w:t>
      </w:r>
      <w:r>
        <w:t xml:space="preserve">   Possum    </w:t>
      </w:r>
      <w:r>
        <w:t xml:space="preserve">   Shark    </w:t>
      </w:r>
      <w:r>
        <w:t xml:space="preserve">   Cassowary    </w:t>
      </w:r>
      <w:r>
        <w:t xml:space="preserve">   Koala    </w:t>
      </w:r>
      <w:r>
        <w:t xml:space="preserve">   Brown snake    </w:t>
      </w:r>
      <w:r>
        <w:t xml:space="preserve">   Platypus    </w:t>
      </w:r>
      <w:r>
        <w:t xml:space="preserve">   Kookaburra    </w:t>
      </w:r>
      <w:r>
        <w:t xml:space="preserve">   Cockatoo    </w:t>
      </w:r>
      <w:r>
        <w:t xml:space="preserve">   Kangaroo    </w:t>
      </w:r>
      <w:r>
        <w:t xml:space="preserve">   Wallaby    </w:t>
      </w:r>
      <w:r>
        <w:t xml:space="preserve">   Echidna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wildlife word search</dc:title>
  <dcterms:created xsi:type="dcterms:W3CDTF">2021-10-11T01:44:12Z</dcterms:created>
  <dcterms:modified xsi:type="dcterms:W3CDTF">2021-10-11T01:44:12Z</dcterms:modified>
</cp:coreProperties>
</file>