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acdc    </w:t>
      </w:r>
      <w:r>
        <w:t xml:space="preserve">   adelaide    </w:t>
      </w:r>
      <w:r>
        <w:t xml:space="preserve">   australia    </w:t>
      </w:r>
      <w:r>
        <w:t xml:space="preserve">   banjopaterson    </w:t>
      </w:r>
      <w:r>
        <w:t xml:space="preserve">   boomerang    </w:t>
      </w:r>
      <w:r>
        <w:t xml:space="preserve">   brisbane    </w:t>
      </w:r>
      <w:r>
        <w:t xml:space="preserve">   canberra    </w:t>
      </w:r>
      <w:r>
        <w:t xml:space="preserve">   captaincook    </w:t>
      </w:r>
      <w:r>
        <w:t xml:space="preserve">   convict    </w:t>
      </w:r>
      <w:r>
        <w:t xml:space="preserve">   cork hats    </w:t>
      </w:r>
      <w:r>
        <w:t xml:space="preserve">   dameednaeverage    </w:t>
      </w:r>
      <w:r>
        <w:t xml:space="preserve">   darwin    </w:t>
      </w:r>
      <w:r>
        <w:t xml:space="preserve">   didgeridoo    </w:t>
      </w:r>
      <w:r>
        <w:t xml:space="preserve">   digger    </w:t>
      </w:r>
      <w:r>
        <w:t xml:space="preserve">   donaldbradman    </w:t>
      </w:r>
      <w:r>
        <w:t xml:space="preserve">   drizabone    </w:t>
      </w:r>
      <w:r>
        <w:t xml:space="preserve">   echidna    </w:t>
      </w:r>
      <w:r>
        <w:t xml:space="preserve">   emu    </w:t>
      </w:r>
      <w:r>
        <w:t xml:space="preserve">   flies    </w:t>
      </w:r>
      <w:r>
        <w:t xml:space="preserve">   floods    </w:t>
      </w:r>
      <w:r>
        <w:t xml:space="preserve">   holdencars    </w:t>
      </w:r>
      <w:r>
        <w:t xml:space="preserve">   kakadu    </w:t>
      </w:r>
      <w:r>
        <w:t xml:space="preserve">   kangaroo    </w:t>
      </w:r>
      <w:r>
        <w:t xml:space="preserve">   koala    </w:t>
      </w:r>
      <w:r>
        <w:t xml:space="preserve">   kokoda trail    </w:t>
      </w:r>
      <w:r>
        <w:t xml:space="preserve">   kookaburra    </w:t>
      </w:r>
      <w:r>
        <w:t xml:space="preserve">   meatpies    </w:t>
      </w:r>
      <w:r>
        <w:t xml:space="preserve">   melbourne    </w:t>
      </w:r>
      <w:r>
        <w:t xml:space="preserve">   newcastle    </w:t>
      </w:r>
      <w:r>
        <w:t xml:space="preserve">   operahouse    </w:t>
      </w:r>
      <w:r>
        <w:t xml:space="preserve">   perth    </w:t>
      </w:r>
      <w:r>
        <w:t xml:space="preserve">   rainbowlorrikeet    </w:t>
      </w:r>
      <w:r>
        <w:t xml:space="preserve">   sherbet    </w:t>
      </w:r>
      <w:r>
        <w:t xml:space="preserve">   skyhooks    </w:t>
      </w:r>
      <w:r>
        <w:t xml:space="preserve">   southerncross    </w:t>
      </w:r>
      <w:r>
        <w:t xml:space="preserve">   stubbies    </w:t>
      </w:r>
      <w:r>
        <w:t xml:space="preserve">   sydney    </w:t>
      </w:r>
      <w:r>
        <w:t xml:space="preserve">   sydneyharbourbridge    </w:t>
      </w:r>
      <w:r>
        <w:t xml:space="preserve">   timtams    </w:t>
      </w:r>
      <w:r>
        <w:t xml:space="preserve">   uluru    </w:t>
      </w:r>
      <w:r>
        <w:t xml:space="preserve">   vegemite    </w:t>
      </w:r>
      <w:r>
        <w:t xml:space="preserve">   victa    </w:t>
      </w:r>
      <w:r>
        <w:t xml:space="preserve">   vietnamvets    </w:t>
      </w:r>
      <w:r>
        <w:t xml:space="preserve">   waltzingmatilda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Australiana Wordsearch</dc:title>
  <dcterms:created xsi:type="dcterms:W3CDTF">2021-10-11T01:43:48Z</dcterms:created>
  <dcterms:modified xsi:type="dcterms:W3CDTF">2021-10-11T01:43:48Z</dcterms:modified>
</cp:coreProperties>
</file>