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Australias Bicameral Parliament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alternate    </w:t>
      </w:r>
      <w:r>
        <w:t xml:space="preserve">   Australia    </w:t>
      </w:r>
      <w:r>
        <w:t xml:space="preserve">   bicameral    </w:t>
      </w:r>
      <w:r>
        <w:t xml:space="preserve">   bills    </w:t>
      </w:r>
      <w:r>
        <w:t xml:space="preserve">   cabinet    </w:t>
      </w:r>
      <w:r>
        <w:t xml:space="preserve">   canberra    </w:t>
      </w:r>
      <w:r>
        <w:t xml:space="preserve">   clive palmer party    </w:t>
      </w:r>
      <w:r>
        <w:t xml:space="preserve">   cross benches    </w:t>
      </w:r>
      <w:r>
        <w:t xml:space="preserve">   defense    </w:t>
      </w:r>
      <w:r>
        <w:t xml:space="preserve">   elected    </w:t>
      </w:r>
      <w:r>
        <w:t xml:space="preserve">   election    </w:t>
      </w:r>
      <w:r>
        <w:t xml:space="preserve">   government    </w:t>
      </w:r>
      <w:r>
        <w:t xml:space="preserve">   government side    </w:t>
      </w:r>
      <w:r>
        <w:t xml:space="preserve">   governor-general    </w:t>
      </w:r>
      <w:r>
        <w:t xml:space="preserve">   health party    </w:t>
      </w:r>
      <w:r>
        <w:t xml:space="preserve">   House of representatives    </w:t>
      </w:r>
      <w:r>
        <w:t xml:space="preserve">   labor party    </w:t>
      </w:r>
      <w:r>
        <w:t xml:space="preserve">   laws    </w:t>
      </w:r>
      <w:r>
        <w:t xml:space="preserve">   legal    </w:t>
      </w:r>
      <w:r>
        <w:t xml:space="preserve">   legal system    </w:t>
      </w:r>
      <w:r>
        <w:t xml:space="preserve">   liberal party    </w:t>
      </w:r>
      <w:r>
        <w:t xml:space="preserve">   lower house    </w:t>
      </w:r>
      <w:r>
        <w:t xml:space="preserve">   members of parliament    </w:t>
      </w:r>
      <w:r>
        <w:t xml:space="preserve">   ministers    </w:t>
      </w:r>
      <w:r>
        <w:t xml:space="preserve">   opposition    </w:t>
      </w:r>
      <w:r>
        <w:t xml:space="preserve">   parliament    </w:t>
      </w:r>
      <w:r>
        <w:t xml:space="preserve">   parliament house    </w:t>
      </w:r>
      <w:r>
        <w:t xml:space="preserve">   party    </w:t>
      </w:r>
      <w:r>
        <w:t xml:space="preserve">   political    </w:t>
      </w:r>
      <w:r>
        <w:t xml:space="preserve">   priminister    </w:t>
      </w:r>
      <w:r>
        <w:t xml:space="preserve">   proportional voting    </w:t>
      </w:r>
      <w:r>
        <w:t xml:space="preserve">   representative    </w:t>
      </w:r>
      <w:r>
        <w:t xml:space="preserve">   roles    </w:t>
      </w:r>
      <w:r>
        <w:t xml:space="preserve">   senate    </w:t>
      </w:r>
      <w:r>
        <w:t xml:space="preserve">   senators    </w:t>
      </w:r>
      <w:r>
        <w:t xml:space="preserve">   speakers chair    </w:t>
      </w:r>
      <w:r>
        <w:t xml:space="preserve">   the queen    </w:t>
      </w:r>
      <w:r>
        <w:t xml:space="preserve">   upper house    </w:t>
      </w:r>
      <w:r>
        <w:t xml:space="preserve">   views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Australias Bicameral Parliament</dc:title>
  <dcterms:created xsi:type="dcterms:W3CDTF">2021-10-11T01:44:26Z</dcterms:created>
  <dcterms:modified xsi:type="dcterms:W3CDTF">2021-10-11T01:44:26Z</dcterms:modified>
</cp:coreProperties>
</file>