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Australias Deadliest Animals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8</w:t>
            </w: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This is the deadliest shark on the planet.</w:t>
            </w:r>
          </w:p>
          <w:p>
            <w:pPr>
              <w:keepLines/>
              <w:pStyle w:val="CluesTiny"/>
            </w:pPr>
            <w:r>
              <w:rPr>
                <w:b w:val="true"/>
                <w:bCs w:val="true"/>
              </w:rPr>
              <w:t xml:space="preserve">7. </w:t>
            </w:r>
            <w:r>
              <w:t xml:space="preserve">The most venomous fish in the world.  Their unique camouflage ability makes them look like a rock on the ocean floor.</w:t>
            </w:r>
          </w:p>
          <w:p>
            <w:pPr>
              <w:keepLines/>
              <w:pStyle w:val="CluesTiny"/>
            </w:pPr>
            <w:r>
              <w:rPr>
                <w:b w:val="true"/>
                <w:bCs w:val="true"/>
              </w:rPr>
              <w:t xml:space="preserve">9. </w:t>
            </w:r>
            <w:r>
              <w:t xml:space="preserve">Bradley told me he has seen this highly venomous snake at Pacific Golf Club.  Their dull color makes it easy for them to camouflage in leaves and wooded area.  I've probably walked over a few of them while searching for balls!</w:t>
            </w:r>
          </w:p>
          <w:p>
            <w:pPr>
              <w:keepLines/>
              <w:pStyle w:val="CluesTiny"/>
            </w:pPr>
            <w:r>
              <w:rPr>
                <w:b w:val="true"/>
                <w:bCs w:val="true"/>
              </w:rPr>
              <w:t xml:space="preserve">10. </w:t>
            </w:r>
            <w:r>
              <w:t xml:space="preserve">Large, flightless bird.  They attack around 200 people per year and are the heaviest birds is all of Australia.</w:t>
            </w:r>
          </w:p>
          <w:p>
            <w:pPr>
              <w:keepLines/>
              <w:pStyle w:val="CluesTiny"/>
            </w:pPr>
            <w:r>
              <w:rPr>
                <w:b w:val="true"/>
                <w:bCs w:val="true"/>
              </w:rPr>
              <w:t xml:space="preserve">11. </w:t>
            </w:r>
            <w:r>
              <w:t xml:space="preserve">Although a beautiful creature with a unique and colorful pattern, this oceanic creature grows to be about 8 inches long and is one of the most venomous animals in the ocean.  It's bite causes paralysis and can easily kill an adult.</w:t>
            </w:r>
          </w:p>
          <w:p>
            <w:pPr>
              <w:keepLines/>
              <w:pStyle w:val="CluesTiny"/>
            </w:pPr>
            <w:r>
              <w:rPr>
                <w:b w:val="true"/>
                <w:bCs w:val="true"/>
              </w:rPr>
              <w:t xml:space="preserve">12. </w:t>
            </w:r>
            <w:r>
              <w:t xml:space="preserve">This animal uses their long tentacles to catch prey in tropical waters.  Sometimes they can be found extremely close to shore.  The venom in their stingers is so powerful that it can stop a persons heart. </w:t>
            </w:r>
          </w:p>
        </w:tc>
        <w:tc>
          <w:p>
            <w:pPr>
              <w:pStyle w:val="CluesTiny"/>
            </w:pPr>
            <w:r>
              <w:rPr>
                <w:b w:val="true"/>
                <w:bCs w:val="true"/>
              </w:rPr>
              <w:t xml:space="preserve">Down</w:t>
            </w:r>
          </w:p>
          <w:p>
            <w:pPr>
              <w:keepLines/>
              <w:pStyle w:val="CluesTiny"/>
            </w:pPr>
            <w:r>
              <w:rPr>
                <w:b w:val="true"/>
                <w:bCs w:val="true"/>
              </w:rPr>
              <w:t xml:space="preserve">1. </w:t>
            </w:r>
            <w:r>
              <w:t xml:space="preserve">One of the most deadly spiders in Australia.</w:t>
            </w:r>
          </w:p>
          <w:p>
            <w:pPr>
              <w:keepLines/>
              <w:pStyle w:val="CluesTiny"/>
            </w:pPr>
            <w:r>
              <w:rPr>
                <w:b w:val="true"/>
                <w:bCs w:val="true"/>
              </w:rPr>
              <w:t xml:space="preserve">2. </w:t>
            </w:r>
            <w:r>
              <w:t xml:space="preserve">The inland species of this snake is considered to be the most venomous land snake and the coastal species, which is arguably the largest Australian venomous snake, is the third-most venomous land snake.</w:t>
            </w:r>
          </w:p>
          <w:p>
            <w:pPr>
              <w:keepLines/>
              <w:pStyle w:val="CluesTiny"/>
            </w:pPr>
            <w:r>
              <w:rPr>
                <w:b w:val="true"/>
                <w:bCs w:val="true"/>
              </w:rPr>
              <w:t xml:space="preserve">3. </w:t>
            </w:r>
            <w:r>
              <w:t xml:space="preserve">Crikey!  Watch out for these bad boys when you are up in Cairns!  These ancient reptiles lurk in the ocean and are notorious for being extremely aggressive. </w:t>
            </w:r>
          </w:p>
          <w:p>
            <w:pPr>
              <w:keepLines/>
              <w:pStyle w:val="CluesTiny"/>
            </w:pPr>
            <w:r>
              <w:rPr>
                <w:b w:val="true"/>
                <w:bCs w:val="true"/>
              </w:rPr>
              <w:t xml:space="preserve">4. </w:t>
            </w:r>
            <w:r>
              <w:t xml:space="preserve">This is a highly venomous snake species found in the southern regions of Australia, including its coastal islands, such as Tasmania. These snakes are highly variable in their color and often have distinct stripes.</w:t>
            </w:r>
          </w:p>
          <w:p>
            <w:pPr>
              <w:keepLines/>
              <w:pStyle w:val="CluesTiny"/>
            </w:pPr>
            <w:r>
              <w:rPr>
                <w:b w:val="true"/>
                <w:bCs w:val="true"/>
              </w:rPr>
              <w:t xml:space="preserve">6. </w:t>
            </w:r>
            <w:r>
              <w:t xml:space="preserve">These animals are found in the ocean.  They are carnivorous and predatory. They hunt and eat prey such as marine worms, small fish, molluscs, and even other members of the same species!  Because they are slow-moving, they use a venomous harpoon to capture faster-moving prey, such as fish.</w:t>
            </w:r>
          </w:p>
          <w:p>
            <w:pPr>
              <w:keepLines/>
              <w:pStyle w:val="CluesTiny"/>
            </w:pPr>
            <w:r>
              <w:rPr>
                <w:b w:val="true"/>
                <w:bCs w:val="true"/>
              </w:rPr>
              <w:t xml:space="preserve">8. </w:t>
            </w:r>
            <w:r>
              <w:t xml:space="preserve">This is one of the most venomous land snakes in Australia.  Their species is threatened from the increasing cane toad population.  Unlike most snakes, this species lays litters of live young each summer.  The litter can be anywhere from 3-30 live snakes!  Gross!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Deadliest Animals</dc:title>
  <dcterms:created xsi:type="dcterms:W3CDTF">2021-10-11T01:44:48Z</dcterms:created>
  <dcterms:modified xsi:type="dcterms:W3CDTF">2021-10-11T01:44:48Z</dcterms:modified>
</cp:coreProperties>
</file>