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Australia's Economy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Products bought from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people out of work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Exchange of a product without using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Travel for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Total value of goods sold in a country in one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Amount of desire for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Tax on imports and exports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Products sold to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Business Owner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Gifts from nature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Percentage of citizens 15 or older who can read and write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Factories, technology, machines...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Focus on producing one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Price of money in another currency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Amount available for sale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Australia's Economy</dc:title>
  <dcterms:created xsi:type="dcterms:W3CDTF">2021-10-11T01:44:01Z</dcterms:created>
  <dcterms:modified xsi:type="dcterms:W3CDTF">2021-10-11T01:44:01Z</dcterms:modified>
</cp:coreProperties>
</file>