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Australia's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gifts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answering economic questions like ancestors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countries in the world have _________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gov't controls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GDP + high literacy rate = high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Australia is a mixed economy, closest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machines, factories,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risks money and time to start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education, training, work ethic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stopping trade for political and health reasons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Australia's Government </dc:title>
  <dcterms:created xsi:type="dcterms:W3CDTF">2021-10-11T01:42:37Z</dcterms:created>
  <dcterms:modified xsi:type="dcterms:W3CDTF">2021-10-11T01:42:37Z</dcterms:modified>
</cp:coreProperties>
</file>