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Australia's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Dory    </w:t>
      </w:r>
      <w:r>
        <w:t xml:space="preserve">   Nemo    </w:t>
      </w:r>
      <w:r>
        <w:t xml:space="preserve">   ecosystem    </w:t>
      </w:r>
      <w:r>
        <w:t xml:space="preserve">   sea    </w:t>
      </w:r>
      <w:r>
        <w:t xml:space="preserve">   ocean    </w:t>
      </w:r>
      <w:r>
        <w:t xml:space="preserve">   sand    </w:t>
      </w:r>
      <w:r>
        <w:t xml:space="preserve">   sunlight    </w:t>
      </w:r>
      <w:r>
        <w:t xml:space="preserve">   turtle    </w:t>
      </w:r>
      <w:r>
        <w:t xml:space="preserve">   natural    </w:t>
      </w:r>
      <w:r>
        <w:t xml:space="preserve">   vibrant    </w:t>
      </w:r>
      <w:r>
        <w:t xml:space="preserve">   beautiful    </w:t>
      </w:r>
      <w:r>
        <w:t xml:space="preserve">   colour    </w:t>
      </w:r>
      <w:r>
        <w:t xml:space="preserve">   seahorse    </w:t>
      </w:r>
      <w:r>
        <w:t xml:space="preserve">   squid    </w:t>
      </w:r>
      <w:r>
        <w:t xml:space="preserve">   shark    </w:t>
      </w:r>
      <w:r>
        <w:t xml:space="preserve">   octopus    </w:t>
      </w:r>
      <w:r>
        <w:t xml:space="preserve">   fish    </w:t>
      </w:r>
      <w:r>
        <w:t xml:space="preserve">   shopping    </w:t>
      </w:r>
      <w:r>
        <w:t xml:space="preserve">   snorkeling    </w:t>
      </w:r>
      <w:r>
        <w:t xml:space="preserve">   swimming    </w:t>
      </w:r>
      <w:r>
        <w:t xml:space="preserve">   columngraph    </w:t>
      </w:r>
      <w:r>
        <w:t xml:space="preserve">   visitor    </w:t>
      </w:r>
      <w:r>
        <w:t xml:space="preserve">   questionaire    </w:t>
      </w:r>
      <w:r>
        <w:t xml:space="preserve">   primarydata    </w:t>
      </w:r>
      <w:r>
        <w:t xml:space="preserve">   geography    </w:t>
      </w:r>
      <w:r>
        <w:t xml:space="preserve">   tourism    </w:t>
      </w:r>
      <w:r>
        <w:t xml:space="preserve">   coral    </w:t>
      </w:r>
      <w:r>
        <w:t xml:space="preserve">   Queensland    </w:t>
      </w:r>
      <w:r>
        <w:t xml:space="preserve">   Greatbarrierreef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Great Barrier Reef</dc:title>
  <dcterms:created xsi:type="dcterms:W3CDTF">2021-10-11T01:42:49Z</dcterms:created>
  <dcterms:modified xsi:type="dcterms:W3CDTF">2021-10-11T01:42:49Z</dcterms:modified>
</cp:coreProperties>
</file>