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Australia's Homefront p. 504 - 514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Militia Bill, signed in 1943, enabled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1942 Australia looked to this nation for much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Instititions such as the _______________ church did not always support women in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Womans ________Army was formed in 1942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Australia's Wartime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 army segreagated Black and __________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process of managing supplies was essential to the war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Recent immigrants were often locked up in theses camps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commander of Allied troops in teh South Pacific was General Douglas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Sandakan was on the Island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_________________ roles of women changed with the coming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government used their powers to enforce ____________to produce war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done to help conserve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Despite doing teh same job, women were typically ________less than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Loose lips sink ____ was a slogan used to protect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Australian military service group to enlist women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Australia's Homefront p. 504 - 514</dc:title>
  <dcterms:created xsi:type="dcterms:W3CDTF">2021-10-11T01:43:42Z</dcterms:created>
  <dcterms:modified xsi:type="dcterms:W3CDTF">2021-10-11T01:43:42Z</dcterms:modified>
</cp:coreProperties>
</file>