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Australia's Involvement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final evacuation of Gallipoli happened in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biscuit that was invented for The Australian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False? Planes were a major part of World War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was used commonly for quick movement of troops?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highest medal for bravery was known as the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Anzac Day is commemorated on the 25th day of which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organisation that women joined to aid the war effort?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Australia for or against conscription?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Prime Minister that called for conscription?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old did you have to be to enlist?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men did Albert Jacka kill when he was awarded a VC?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disease soldiers often found on their feet?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flower that grew on Flanders fields?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western front was mainly based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'I' stand for in AIF?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got blindness and burns from what type of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air was filled with the smell of human waste and dead_________.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Archduke that was assassinated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common weapon of a WW1 troop?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times did Billy Hughes run the vote for conscription?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Bodies    </w:t>
      </w:r>
      <w:r>
        <w:t xml:space="preserve">   April    </w:t>
      </w:r>
      <w:r>
        <w:t xml:space="preserve">   Seven    </w:t>
      </w:r>
      <w:r>
        <w:t xml:space="preserve">   Imperial    </w:t>
      </w:r>
      <w:r>
        <w:t xml:space="preserve">   France    </w:t>
      </w:r>
      <w:r>
        <w:t xml:space="preserve">   Austria-Hungary    </w:t>
      </w:r>
      <w:r>
        <w:t xml:space="preserve">   Twice    </w:t>
      </w:r>
      <w:r>
        <w:t xml:space="preserve">   Against    </w:t>
      </w:r>
      <w:r>
        <w:t xml:space="preserve">   Hughes    </w:t>
      </w:r>
      <w:r>
        <w:t xml:space="preserve">   Red Cross    </w:t>
      </w:r>
      <w:r>
        <w:t xml:space="preserve">   Mustard    </w:t>
      </w:r>
      <w:r>
        <w:t xml:space="preserve">   Trench Foot    </w:t>
      </w:r>
      <w:r>
        <w:t xml:space="preserve">   Twenty One    </w:t>
      </w:r>
      <w:r>
        <w:t xml:space="preserve">   False    </w:t>
      </w:r>
      <w:r>
        <w:t xml:space="preserve">   Victoria Cross    </w:t>
      </w:r>
      <w:r>
        <w:t xml:space="preserve">   ANZAC     </w:t>
      </w:r>
      <w:r>
        <w:t xml:space="preserve">   Poppy    </w:t>
      </w:r>
      <w:r>
        <w:t xml:space="preserve">   Horse    </w:t>
      </w:r>
      <w:r>
        <w:t xml:space="preserve">  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Australia's Involvement in WW1</dc:title>
  <dcterms:created xsi:type="dcterms:W3CDTF">2021-10-11T01:43:40Z</dcterms:created>
  <dcterms:modified xsi:type="dcterms:W3CDTF">2021-10-11T01:43:40Z</dcterms:modified>
</cp:coreProperties>
</file>