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Australia's Involvement in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children's story in The Water Diviner?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Devotion to vigorous support of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and declared conflict between the armed forces of two or more states or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acronym for Australian and New Zealand Army Corps?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Incapable of producing any useful result; pointless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Gallipoli?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Wound or injure with permanent damage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war was the Gallipoli campaign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interest, enthusiasm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 in The Water Diviner?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Australia allies to in WW1?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Joshua Conner's eldest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Australia's Involvement in War</dc:title>
  <dcterms:created xsi:type="dcterms:W3CDTF">2021-10-11T01:44:25Z</dcterms:created>
  <dcterms:modified xsi:type="dcterms:W3CDTF">2021-10-11T01:44:25Z</dcterms:modified>
</cp:coreProperties>
</file>