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Australia's Longest Rivers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EastAlligator    </w:t>
      </w:r>
      <w:r>
        <w:t xml:space="preserve">   Hay    </w:t>
      </w:r>
      <w:r>
        <w:t xml:space="preserve">   Plenty    </w:t>
      </w:r>
      <w:r>
        <w:t xml:space="preserve">   Finke    </w:t>
      </w:r>
      <w:r>
        <w:t xml:space="preserve">   Burdekin    </w:t>
      </w:r>
      <w:r>
        <w:t xml:space="preserve">   Mitchell    </w:t>
      </w:r>
      <w:r>
        <w:t xml:space="preserve">   Saaten    </w:t>
      </w:r>
      <w:r>
        <w:t xml:space="preserve">   Gilbert    </w:t>
      </w:r>
      <w:r>
        <w:t xml:space="preserve">   Norman    </w:t>
      </w:r>
      <w:r>
        <w:t xml:space="preserve">   Flinders    </w:t>
      </w:r>
      <w:r>
        <w:t xml:space="preserve">   Gregory    </w:t>
      </w:r>
      <w:r>
        <w:t xml:space="preserve">   Leichhardt    </w:t>
      </w:r>
      <w:r>
        <w:t xml:space="preserve">   Cloncurry    </w:t>
      </w:r>
      <w:r>
        <w:t xml:space="preserve">   Georgina    </w:t>
      </w:r>
      <w:r>
        <w:t xml:space="preserve">   Eyre    </w:t>
      </w:r>
      <w:r>
        <w:t xml:space="preserve">   Diamantina    </w:t>
      </w:r>
      <w:r>
        <w:t xml:space="preserve">   Thompson    </w:t>
      </w:r>
      <w:r>
        <w:t xml:space="preserve">   Barcoo    </w:t>
      </w:r>
      <w:r>
        <w:t xml:space="preserve">   FitzroyQLD    </w:t>
      </w:r>
      <w:r>
        <w:t xml:space="preserve">   Dawson    </w:t>
      </w:r>
      <w:r>
        <w:t xml:space="preserve">   Brisbane    </w:t>
      </w:r>
      <w:r>
        <w:t xml:space="preserve">   Maranoa    </w:t>
      </w:r>
      <w:r>
        <w:t xml:space="preserve">   Condamine    </w:t>
      </w:r>
      <w:r>
        <w:t xml:space="preserve">   Warrego    </w:t>
      </w:r>
      <w:r>
        <w:t xml:space="preserve">   Bulloo    </w:t>
      </w:r>
      <w:r>
        <w:t xml:space="preserve">   Derwent    </w:t>
      </w:r>
      <w:r>
        <w:t xml:space="preserve">   SouthEsk    </w:t>
      </w:r>
      <w:r>
        <w:t xml:space="preserve">   Clarence    </w:t>
      </w:r>
      <w:r>
        <w:t xml:space="preserve">   Macintyre    </w:t>
      </w:r>
      <w:r>
        <w:t xml:space="preserve">   Gwydir    </w:t>
      </w:r>
      <w:r>
        <w:t xml:space="preserve">   Balonne    </w:t>
      </w:r>
      <w:r>
        <w:t xml:space="preserve">   Culgoa    </w:t>
      </w:r>
      <w:r>
        <w:t xml:space="preserve">   Barwon    </w:t>
      </w:r>
      <w:r>
        <w:t xml:space="preserve">   Namoi    </w:t>
      </w:r>
      <w:r>
        <w:t xml:space="preserve">   Macleay    </w:t>
      </w:r>
      <w:r>
        <w:t xml:space="preserve">   Castlereagh    </w:t>
      </w:r>
      <w:r>
        <w:t xml:space="preserve">   Macquarie    </w:t>
      </w:r>
      <w:r>
        <w:t xml:space="preserve">   Bogan    </w:t>
      </w:r>
      <w:r>
        <w:t xml:space="preserve">   Paroo    </w:t>
      </w:r>
      <w:r>
        <w:t xml:space="preserve">   Darling    </w:t>
      </w:r>
      <w:r>
        <w:t xml:space="preserve">   Lachlan    </w:t>
      </w:r>
      <w:r>
        <w:t xml:space="preserve">   Murrumbidgee    </w:t>
      </w:r>
      <w:r>
        <w:t xml:space="preserve">   Snowy    </w:t>
      </w:r>
      <w:r>
        <w:t xml:space="preserve">   Murray    </w:t>
      </w:r>
      <w:r>
        <w:t xml:space="preserve">   Goulburn    </w:t>
      </w:r>
      <w:r>
        <w:t xml:space="preserve">   Glenelg    </w:t>
      </w:r>
      <w:r>
        <w:t xml:space="preserve">   Cooper    </w:t>
      </w:r>
      <w:r>
        <w:t xml:space="preserve">   Warburton    </w:t>
      </w:r>
      <w:r>
        <w:t xml:space="preserve">   Alberga    </w:t>
      </w:r>
      <w:r>
        <w:t xml:space="preserve">   Blackwood    </w:t>
      </w:r>
      <w:r>
        <w:t xml:space="preserve">   SwanAvon    </w:t>
      </w:r>
      <w:r>
        <w:t xml:space="preserve">   Murchinson    </w:t>
      </w:r>
      <w:r>
        <w:t xml:space="preserve">   Gascoyne    </w:t>
      </w:r>
      <w:r>
        <w:t xml:space="preserve">   Ashburton    </w:t>
      </w:r>
      <w:r>
        <w:t xml:space="preserve">   Fortescue    </w:t>
      </w:r>
      <w:r>
        <w:t xml:space="preserve">   DeGrey    </w:t>
      </w:r>
      <w:r>
        <w:t xml:space="preserve">   FitzroyWA    </w:t>
      </w:r>
      <w:r>
        <w:t xml:space="preserve">   Isdell    </w:t>
      </w:r>
      <w:r>
        <w:t xml:space="preserve">   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Australia's Longest Rivers</dc:title>
  <dcterms:created xsi:type="dcterms:W3CDTF">2021-10-11T01:44:16Z</dcterms:created>
  <dcterms:modified xsi:type="dcterms:W3CDTF">2021-10-11T01:44:16Z</dcterms:modified>
</cp:coreProperties>
</file>